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58" w:rsidRDefault="00BE3658" w:rsidP="00BE3658">
      <w:pPr>
        <w:pStyle w:val="Bodytext20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BE3658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>
            <wp:extent cx="5760720" cy="79565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ienie znaków cz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58" w:rsidRDefault="00BE3658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 xml:space="preserve">Powiatowy Urząd Pracy </w:t>
      </w:r>
      <w:r w:rsidRPr="009C7EC0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</w:t>
      </w:r>
      <w:r w:rsidRPr="009C7EC0">
        <w:rPr>
          <w:rFonts w:ascii="Calibri" w:hAnsi="Calibri"/>
          <w:sz w:val="24"/>
          <w:szCs w:val="24"/>
        </w:rPr>
        <w:t xml:space="preserve">ul. Dmowskiego 27 </w:t>
      </w:r>
    </w:p>
    <w:p w:rsidR="005F7056" w:rsidRPr="009C7EC0" w:rsidRDefault="005F7056" w:rsidP="007B22CA">
      <w:pPr>
        <w:pStyle w:val="Bodytext20"/>
        <w:shd w:val="clear" w:color="auto" w:fill="auto"/>
        <w:spacing w:line="240" w:lineRule="auto"/>
        <w:ind w:left="4248"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</w:t>
      </w:r>
      <w:r w:rsidRPr="009C7EC0">
        <w:rPr>
          <w:rFonts w:ascii="Calibri" w:hAnsi="Calibri"/>
          <w:sz w:val="24"/>
          <w:szCs w:val="24"/>
        </w:rPr>
        <w:t>97-300 Piotrków Trybunalski</w:t>
      </w: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FORMULARZ OFERTOWY</w:t>
      </w:r>
    </w:p>
    <w:p w:rsidR="005F7056" w:rsidRPr="009C7EC0" w:rsidRDefault="005F7056" w:rsidP="005F7056">
      <w:pPr>
        <w:pStyle w:val="Bodytext1"/>
        <w:shd w:val="clear" w:color="auto" w:fill="auto"/>
        <w:spacing w:line="220" w:lineRule="exact"/>
        <w:ind w:firstLine="0"/>
        <w:jc w:val="left"/>
        <w:rPr>
          <w:rFonts w:ascii="Calibri" w:hAnsi="Calibri"/>
          <w:sz w:val="24"/>
          <w:szCs w:val="24"/>
        </w:rPr>
      </w:pPr>
    </w:p>
    <w:p w:rsidR="005F7056" w:rsidRDefault="005F7056" w:rsidP="009C4AB2">
      <w:pPr>
        <w:pStyle w:val="Bodytext1"/>
        <w:shd w:val="clear" w:color="auto" w:fill="auto"/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Ja/My niżej podpisany/i</w:t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</w:t>
      </w:r>
    </w:p>
    <w:p w:rsidR="009C4AB2" w:rsidRPr="009C7EC0" w:rsidRDefault="009C4AB2" w:rsidP="009C4AB2">
      <w:pPr>
        <w:pStyle w:val="Bodytext1"/>
        <w:shd w:val="clear" w:color="auto" w:fill="auto"/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reprezentujący……………………………………………………………………………………………………………………….</w:t>
      </w:r>
    </w:p>
    <w:p w:rsidR="005F7056" w:rsidRPr="009C7EC0" w:rsidRDefault="005F7056" w:rsidP="009C4AB2">
      <w:pPr>
        <w:pStyle w:val="Bodytext1"/>
        <w:shd w:val="clear" w:color="auto" w:fill="auto"/>
        <w:tabs>
          <w:tab w:val="left" w:leader="dot" w:pos="6764"/>
        </w:tabs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siedzibą………………………………………………………………………………………………………………………………..</w:t>
      </w:r>
    </w:p>
    <w:p w:rsidR="005F7056" w:rsidRPr="009C7EC0" w:rsidRDefault="005F7056" w:rsidP="009C4AB2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NIP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…………………REGON..…………………………………………………………………….</w:t>
      </w:r>
    </w:p>
    <w:p w:rsidR="005F7056" w:rsidRPr="009C7EC0" w:rsidRDefault="005F7056" w:rsidP="009C4AB2">
      <w:pPr>
        <w:pStyle w:val="Bodytext1"/>
        <w:shd w:val="clear" w:color="auto" w:fill="auto"/>
        <w:tabs>
          <w:tab w:val="left" w:leader="dot" w:pos="6764"/>
        </w:tabs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w odpowiedzi na zaproszenie do złożenia oferty na</w:t>
      </w:r>
      <w:r>
        <w:rPr>
          <w:rFonts w:ascii="Calibri" w:hAnsi="Calibri"/>
          <w:sz w:val="24"/>
          <w:szCs w:val="24"/>
        </w:rPr>
        <w:t xml:space="preserve"> przeprowadzenie szkolenia w zakresie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</w:t>
      </w:r>
    </w:p>
    <w:p w:rsidR="005F7056" w:rsidRPr="009C7EC0" w:rsidRDefault="005F7056" w:rsidP="009C4AB2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240" w:lineRule="auto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 xml:space="preserve">składam/y niniejszą ofertę realizacji przedmiotu zamówienia zgodnie z zapytaniem ofertowym   </w:t>
      </w:r>
      <w:r w:rsidR="009C4AB2">
        <w:rPr>
          <w:rFonts w:ascii="Calibri" w:hAnsi="Calibri"/>
          <w:sz w:val="24"/>
          <w:szCs w:val="24"/>
        </w:rPr>
        <w:br/>
      </w:r>
      <w:r w:rsidRPr="009C7EC0">
        <w:rPr>
          <w:rFonts w:ascii="Calibri" w:hAnsi="Calibri"/>
          <w:sz w:val="24"/>
          <w:szCs w:val="24"/>
        </w:rPr>
        <w:t>z dnia</w:t>
      </w:r>
      <w:r w:rsidRPr="009C7EC0">
        <w:rPr>
          <w:rFonts w:ascii="Calibri" w:hAnsi="Calibri"/>
          <w:sz w:val="24"/>
          <w:szCs w:val="24"/>
        </w:rPr>
        <w:tab/>
      </w:r>
      <w:r w:rsidR="009C4AB2"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:rsidR="005F7056" w:rsidRPr="009C7EC0" w:rsidRDefault="005F7056" w:rsidP="005F7056">
      <w:pPr>
        <w:pStyle w:val="Bodytext1"/>
        <w:shd w:val="clear" w:color="auto" w:fill="auto"/>
        <w:spacing w:line="288" w:lineRule="exact"/>
        <w:ind w:left="5664" w:firstLine="0"/>
        <w:jc w:val="center"/>
        <w:rPr>
          <w:rFonts w:ascii="Calibri" w:hAnsi="Calibri"/>
          <w:sz w:val="24"/>
          <w:szCs w:val="24"/>
        </w:rPr>
      </w:pPr>
    </w:p>
    <w:tbl>
      <w:tblPr>
        <w:tblW w:w="9944" w:type="dxa"/>
        <w:tblInd w:w="-34" w:type="dxa"/>
        <w:tblLayout w:type="fixed"/>
        <w:tblLook w:val="0000"/>
      </w:tblPr>
      <w:tblGrid>
        <w:gridCol w:w="2552"/>
        <w:gridCol w:w="822"/>
        <w:gridCol w:w="1536"/>
        <w:gridCol w:w="1611"/>
        <w:gridCol w:w="623"/>
        <w:gridCol w:w="1078"/>
        <w:gridCol w:w="1722"/>
      </w:tblGrid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Nazwa instytucji szkoleniowej:</w:t>
            </w:r>
          </w:p>
        </w:tc>
      </w:tr>
      <w:tr w:rsidR="005F7056" w:rsidRPr="009C7EC0" w:rsidTr="005F7056"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Województwo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Miasto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Kod pocztowy</w:t>
            </w:r>
          </w:p>
        </w:tc>
      </w:tr>
      <w:tr w:rsidR="005F7056" w:rsidRPr="009C7EC0" w:rsidTr="005F7056">
        <w:trPr>
          <w:trHeight w:val="578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ulica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Numer telefonu</w:t>
            </w:r>
          </w:p>
        </w:tc>
      </w:tr>
      <w:tr w:rsidR="009C4AB2" w:rsidRPr="009C7EC0" w:rsidTr="009C4AB2">
        <w:trPr>
          <w:trHeight w:val="57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B2" w:rsidRPr="009C7EC0" w:rsidRDefault="009C4AB2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e-mail</w:t>
            </w:r>
          </w:p>
        </w:tc>
      </w:tr>
      <w:tr w:rsidR="005F7056" w:rsidRPr="009C7EC0" w:rsidTr="005F7056">
        <w:trPr>
          <w:trHeight w:val="56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DE6992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 xml:space="preserve">Miejsce </w:t>
            </w:r>
            <w:r w:rsidR="00DE6992">
              <w:rPr>
                <w:rFonts w:ascii="Calibri" w:hAnsi="Calibri" w:cs="Times New Roman"/>
                <w:b/>
              </w:rPr>
              <w:t xml:space="preserve">realizacji </w:t>
            </w:r>
            <w:r w:rsidRPr="009C7EC0">
              <w:rPr>
                <w:rFonts w:ascii="Calibri" w:hAnsi="Calibri" w:cs="Times New Roman"/>
                <w:b/>
              </w:rPr>
              <w:t>szkolenia</w:t>
            </w:r>
            <w:r w:rsidR="00DE6992">
              <w:rPr>
                <w:rFonts w:ascii="Calibri" w:hAnsi="Calibri" w:cs="Times New Roman"/>
                <w:b/>
              </w:rPr>
              <w:t xml:space="preserve"> teoretycznego 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DE6992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 xml:space="preserve">Miejsce </w:t>
            </w:r>
            <w:r w:rsidR="00DE6992">
              <w:rPr>
                <w:rFonts w:ascii="Calibri" w:hAnsi="Calibri" w:cs="Times New Roman"/>
                <w:b/>
              </w:rPr>
              <w:t xml:space="preserve">realizacji </w:t>
            </w:r>
            <w:r w:rsidRPr="009C7EC0">
              <w:rPr>
                <w:rFonts w:ascii="Calibri" w:hAnsi="Calibri" w:cs="Times New Roman"/>
                <w:b/>
              </w:rPr>
              <w:t xml:space="preserve"> szkolenia praktycznego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Nazwa i zakres szkolenia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Koszt szkolenia</w:t>
            </w:r>
          </w:p>
        </w:tc>
      </w:tr>
      <w:tr w:rsidR="007B22CA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CA" w:rsidRPr="009C7EC0" w:rsidRDefault="007B22CA" w:rsidP="005F7056">
            <w:pPr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Koszt osobogodziny szkolenia</w:t>
            </w:r>
          </w:p>
        </w:tc>
      </w:tr>
      <w:tr w:rsidR="005F7056" w:rsidRPr="009C7EC0" w:rsidTr="005F7056">
        <w:trPr>
          <w:trHeight w:val="3689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Czas trwania szkolenia i sposób organizacji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Termin realizacji szkolenia</w:t>
            </w:r>
            <w:r w:rsidRPr="009C7EC0">
              <w:rPr>
                <w:rFonts w:ascii="Calibri" w:hAnsi="Calibri" w:cs="Times New Roman"/>
              </w:rPr>
              <w:t>: od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………………..do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Ilość godzin szkoleniowych: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 godzinach ogółem: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…………, w tym zajęcia teoretyczne……………………, zajęcia praktyczne……………..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Liczba osób w grupie: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teoretyczne: …………………………,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praktyczne: …………………………,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liczba osób pracujących przy jednym stanowisku podczas zajęć praktycznych ………………………………………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090ACF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  <w:b/>
              </w:rPr>
              <w:lastRenderedPageBreak/>
              <w:t>Sprzęt wykorzystywany podczas zajęć</w:t>
            </w:r>
            <w:r w:rsidRPr="009C7EC0">
              <w:rPr>
                <w:rFonts w:ascii="Calibri" w:hAnsi="Calibri" w:cs="Times New Roman"/>
              </w:rPr>
              <w:t>: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</w:p>
          <w:p w:rsidR="00090ACF" w:rsidRPr="00090ACF" w:rsidRDefault="00090ACF" w:rsidP="005F7056">
            <w:pPr>
              <w:rPr>
                <w:rFonts w:ascii="Calibri" w:hAnsi="Calibri" w:cs="Times New Roman"/>
                <w:b/>
              </w:rPr>
            </w:pPr>
            <w:r w:rsidRPr="00090ACF">
              <w:rPr>
                <w:rFonts w:ascii="Calibri" w:hAnsi="Calibri" w:cs="Times New Roman"/>
                <w:b/>
              </w:rPr>
              <w:t>Szkolenie realizowane jest w systemie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090ACF" w:rsidRPr="00FE3FFA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FE3FFA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stacjonarnymm</w:t>
                  </w:r>
                  <w:proofErr w:type="spellEnd"/>
                </w:p>
              </w:tc>
            </w:tr>
          </w:tbl>
          <w:p w:rsidR="00090ACF" w:rsidRDefault="00090ACF" w:rsidP="00090ACF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090ACF" w:rsidRPr="00D40DF9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D40DF9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e-learningowym</w:t>
                  </w:r>
                  <w:proofErr w:type="spellEnd"/>
                </w:p>
              </w:tc>
            </w:tr>
          </w:tbl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1132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lastRenderedPageBreak/>
              <w:t>Wymagania wstępne dla uczestników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Najniższe wymagane wykształcenie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1 – podstawowe                   3 – zasadnicze zawodowe                        5 </w:t>
            </w:r>
            <w:r>
              <w:rPr>
                <w:rFonts w:ascii="Calibri" w:hAnsi="Calibri" w:cs="Times New Roman"/>
              </w:rPr>
              <w:t>–</w:t>
            </w:r>
            <w:r w:rsidRPr="009C7EC0">
              <w:rPr>
                <w:rFonts w:ascii="Calibri" w:hAnsi="Calibri" w:cs="Times New Roman"/>
              </w:rPr>
              <w:t xml:space="preserve"> wyższe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2 – gimnazjalne                    4 – średnie 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Umiejętności wymagane od kandydata: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Dodatkowe kwalifikacje</w:t>
            </w:r>
            <w:r>
              <w:rPr>
                <w:rFonts w:ascii="Calibri" w:hAnsi="Calibri" w:cs="Times New Roman"/>
              </w:rPr>
              <w:t>:</w:t>
            </w:r>
          </w:p>
        </w:tc>
      </w:tr>
      <w:tr w:rsidR="005F7056" w:rsidRPr="009C7EC0" w:rsidTr="005F7056">
        <w:trPr>
          <w:trHeight w:val="1008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Cele szkolenia ujęte w kategoriach efektów uczenia się z uwzględnieniem wiedzy, umiejętności i kompetencji społecznych: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jc w:val="center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Plan nauczania</w:t>
            </w:r>
          </w:p>
        </w:tc>
      </w:tr>
      <w:tr w:rsidR="005F7056" w:rsidRPr="009C7EC0" w:rsidTr="005F7056">
        <w:trPr>
          <w:trHeight w:val="5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Tematy zajęć edukacyjnych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Treści szkolenia w ramach poszczególnych zajęć edukacyjnych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Ilość godzin </w:t>
            </w:r>
            <w:r>
              <w:rPr>
                <w:rFonts w:ascii="Calibri" w:hAnsi="Calibri" w:cs="Times New Roman"/>
              </w:rPr>
              <w:t>teorety</w:t>
            </w:r>
            <w:r w:rsidRPr="009C7EC0">
              <w:rPr>
                <w:rFonts w:ascii="Calibri" w:hAnsi="Calibri" w:cs="Times New Roman"/>
              </w:rPr>
              <w:t>cznych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Ilość godzin praktycznych</w:t>
            </w:r>
          </w:p>
        </w:tc>
      </w:tr>
      <w:tr w:rsidR="005F7056" w:rsidRPr="009C7EC0" w:rsidTr="007B22CA">
        <w:trPr>
          <w:trHeight w:val="33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Nabyte kwalifikacje / rodzaj uprawnień / typ dokumentu potwierdzającego ukończenie szkolenia: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Sposób sprawdzenia efektów szkolenia (przewidziane sprawdziany i egzaminy):</w:t>
            </w:r>
          </w:p>
          <w:p w:rsidR="005F7056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lastRenderedPageBreak/>
              <w:t>Wykaz literatury oraz niezbędnych środków i materiałów dydaktycznych: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Informacja o trenerach – wykładowcach, instruktorach ( należy wypełnić dla każdej osoby przewidzianej do realizacji szkolenia):</w:t>
            </w: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1: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7B22CA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2: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3: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</w:tbl>
    <w:p w:rsidR="005F7056" w:rsidRPr="007B22CA" w:rsidRDefault="005F7056" w:rsidP="007B22CA">
      <w:pPr>
        <w:jc w:val="both"/>
        <w:rPr>
          <w:rFonts w:ascii="Calibri" w:hAnsi="Calibri" w:cs="Times New Roman"/>
          <w:sz w:val="20"/>
          <w:szCs w:val="20"/>
        </w:rPr>
      </w:pPr>
    </w:p>
    <w:p w:rsidR="005F7056" w:rsidRPr="009C7EC0" w:rsidRDefault="005F7056" w:rsidP="005F7056">
      <w:pPr>
        <w:tabs>
          <w:tab w:val="left" w:pos="1080"/>
        </w:tabs>
        <w:rPr>
          <w:rFonts w:ascii="Calibri" w:hAnsi="Calibri" w:cs="Verdana"/>
          <w:b/>
          <w:bCs/>
        </w:rPr>
      </w:pPr>
      <w:r w:rsidRPr="009C7EC0">
        <w:rPr>
          <w:rFonts w:ascii="Calibri" w:hAnsi="Calibri" w:cs="Verdana"/>
          <w:b/>
          <w:bCs/>
        </w:rPr>
        <w:t>Niniejszym oświadczam, że:</w:t>
      </w:r>
    </w:p>
    <w:p w:rsidR="005F7056" w:rsidRPr="00BC0BF7" w:rsidRDefault="005F7056" w:rsidP="005F7056">
      <w:pPr>
        <w:jc w:val="both"/>
        <w:rPr>
          <w:rFonts w:ascii="Calibri" w:eastAsia="Lucida Sans Unicode" w:hAnsi="Calibri" w:cs="Verdana"/>
          <w:lang w:bidi="pl-PL"/>
        </w:rPr>
      </w:pPr>
      <w:r w:rsidRPr="009C7EC0">
        <w:rPr>
          <w:rFonts w:ascii="Calibri" w:hAnsi="Calibri" w:cs="Verdana"/>
        </w:rPr>
        <w:t>1.</w:t>
      </w:r>
      <w:r w:rsidRPr="009C7EC0">
        <w:rPr>
          <w:rFonts w:ascii="Calibri" w:hAnsi="Calibri" w:cs="Verdana"/>
          <w:b/>
          <w:bCs/>
        </w:rPr>
        <w:t xml:space="preserve"> 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hAnsi="Calibri" w:cs="Verdana"/>
        </w:rPr>
        <w:t>wpis do Rejestru Instytucji Szkoleniowych</w:t>
      </w:r>
      <w:r>
        <w:rPr>
          <w:rFonts w:ascii="Calibri" w:hAnsi="Calibri" w:cs="Verdana"/>
        </w:rPr>
        <w:t>, prowadzony przez WUP właściwy dla siedziby firmy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Lucida Sans Unicode" w:hAnsi="Calibri" w:cs="Verdana"/>
          <w:lang w:bidi="pl-PL"/>
        </w:rPr>
        <w:t xml:space="preserve">Wpis ten jest </w:t>
      </w:r>
      <w:r w:rsidRPr="00BC0BF7">
        <w:rPr>
          <w:rFonts w:ascii="Calibri" w:eastAsia="Lucida Sans Unicode" w:hAnsi="Calibri" w:cs="Verdana"/>
          <w:bCs/>
          <w:lang w:bidi="pl-PL"/>
        </w:rPr>
        <w:t>aktualny</w:t>
      </w:r>
      <w:r w:rsidRPr="009C7EC0">
        <w:rPr>
          <w:rFonts w:ascii="Calibri" w:eastAsia="Lucida Sans Unicode" w:hAnsi="Calibri" w:cs="Verdana"/>
          <w:lang w:bidi="pl-PL"/>
        </w:rPr>
        <w:t xml:space="preserve"> oraz potwierdza kontynuowanie działalności szkoleniowej w roku bieżącym.</w:t>
      </w:r>
    </w:p>
    <w:p w:rsidR="005F7056" w:rsidRPr="00BC0BF7" w:rsidRDefault="005F7056" w:rsidP="005F7056">
      <w:pPr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2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Arial" w:hAnsi="Calibri" w:cs="Verdana"/>
          <w:b/>
          <w:bCs/>
        </w:rPr>
        <w:t>Zrealizowałem / liśmy</w:t>
      </w:r>
      <w:r w:rsidRPr="009C7EC0">
        <w:rPr>
          <w:rFonts w:ascii="Calibri" w:eastAsia="Arial" w:hAnsi="Calibri" w:cs="Verdana"/>
        </w:rPr>
        <w:t xml:space="preserve"> w okresie 12 miesięcy poprzedzających dzień złożenia oferty</w:t>
      </w:r>
      <w:r>
        <w:rPr>
          <w:rFonts w:ascii="Calibri" w:eastAsia="Arial" w:hAnsi="Calibri" w:cs="Verdana"/>
        </w:rPr>
        <w:t>,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jedno szkolenie z obszaru zlecanego.</w:t>
      </w:r>
    </w:p>
    <w:p w:rsidR="005F7056" w:rsidRPr="00BC0BF7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3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 xml:space="preserve">Program szkolenia jest </w:t>
      </w:r>
      <w:r w:rsidRPr="009C7EC0">
        <w:rPr>
          <w:rFonts w:ascii="Calibri" w:eastAsia="Arial" w:hAnsi="Calibri" w:cs="Verdana"/>
          <w:shd w:val="clear" w:color="auto" w:fill="FFFFFF"/>
        </w:rPr>
        <w:t>dosto</w:t>
      </w:r>
      <w:r>
        <w:rPr>
          <w:rFonts w:ascii="Calibri" w:eastAsia="Arial" w:hAnsi="Calibri" w:cs="Verdana"/>
          <w:shd w:val="clear" w:color="auto" w:fill="FFFFFF"/>
        </w:rPr>
        <w:t xml:space="preserve">sowany </w:t>
      </w:r>
      <w:r>
        <w:rPr>
          <w:rFonts w:ascii="Calibri" w:hAnsi="Calibri"/>
        </w:rPr>
        <w:t>odpowiednio do zapotrzebowania na kwalifikacje identyfikowanego na rynku pracy.</w:t>
      </w:r>
    </w:p>
    <w:p w:rsidR="005F7056" w:rsidRPr="009C7EC0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4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>Dysponuję</w:t>
      </w:r>
      <w:r>
        <w:rPr>
          <w:rFonts w:ascii="Calibri" w:hAnsi="Calibri" w:cs="Verdana"/>
          <w:b/>
          <w:bCs/>
        </w:rPr>
        <w:t>/</w:t>
      </w:r>
      <w:proofErr w:type="spellStart"/>
      <w:r>
        <w:rPr>
          <w:rFonts w:ascii="Calibri" w:hAnsi="Calibri" w:cs="Verdana"/>
          <w:b/>
          <w:bCs/>
        </w:rPr>
        <w:t>emy</w:t>
      </w:r>
      <w:proofErr w:type="spellEnd"/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 xml:space="preserve">co najmniej 1 osobą (kadrą dydaktyczną) posiadającą </w:t>
      </w:r>
      <w:r>
        <w:rPr>
          <w:rFonts w:ascii="Calibri" w:eastAsia="Arial" w:hAnsi="Calibri" w:cs="Verdana"/>
          <w:b/>
          <w:bCs/>
        </w:rPr>
        <w:t xml:space="preserve">odpowiednie </w:t>
      </w:r>
      <w:r w:rsidRPr="009C7EC0">
        <w:rPr>
          <w:rFonts w:ascii="Calibri" w:eastAsia="Arial" w:hAnsi="Calibri" w:cs="Verdana"/>
          <w:b/>
          <w:bCs/>
        </w:rPr>
        <w:t>kwalifikacje i doświadczenie</w:t>
      </w:r>
      <w:r>
        <w:rPr>
          <w:rFonts w:ascii="Calibri" w:eastAsia="Arial" w:hAnsi="Calibri" w:cs="Verdana"/>
          <w:b/>
          <w:bCs/>
        </w:rPr>
        <w:t xml:space="preserve"> zawodowe</w:t>
      </w:r>
      <w:r w:rsidRPr="009C7EC0">
        <w:rPr>
          <w:rFonts w:ascii="Calibri" w:eastAsia="Arial" w:hAnsi="Calibri" w:cs="Verdana"/>
          <w:b/>
          <w:bCs/>
        </w:rPr>
        <w:t>,</w:t>
      </w:r>
      <w:r w:rsidRPr="009C7EC0">
        <w:rPr>
          <w:rFonts w:ascii="Calibri" w:eastAsia="Arial" w:hAnsi="Calibri" w:cs="Verdana"/>
        </w:rPr>
        <w:t xml:space="preserve"> w </w:t>
      </w:r>
      <w:r>
        <w:rPr>
          <w:rFonts w:ascii="Calibri" w:eastAsia="Arial" w:hAnsi="Calibri" w:cs="Verdana"/>
        </w:rPr>
        <w:t xml:space="preserve">zakresie </w:t>
      </w:r>
      <w:r w:rsidRPr="009C7EC0">
        <w:rPr>
          <w:rFonts w:ascii="Calibri" w:eastAsia="Arial" w:hAnsi="Calibri" w:cs="Verdana"/>
        </w:rPr>
        <w:t>przeprowadzeni</w:t>
      </w:r>
      <w:r>
        <w:rPr>
          <w:rFonts w:ascii="Calibri" w:eastAsia="Arial" w:hAnsi="Calibri" w:cs="Verdana"/>
        </w:rPr>
        <w:t>a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1 szkolenia o tematyce odpowiadającej przedmiotowemu szkoleniu.</w:t>
      </w:r>
    </w:p>
    <w:p w:rsidR="005F7056" w:rsidRDefault="005F7056" w:rsidP="005F7056">
      <w:pPr>
        <w:tabs>
          <w:tab w:val="left" w:pos="4089"/>
        </w:tabs>
        <w:jc w:val="both"/>
        <w:rPr>
          <w:rFonts w:ascii="Calibri" w:eastAsia="Arial" w:hAnsi="Calibri" w:cs="Verdana"/>
        </w:rPr>
      </w:pPr>
      <w:r>
        <w:rPr>
          <w:rFonts w:ascii="Calibri" w:hAnsi="Calibri" w:cs="Verdana"/>
        </w:rPr>
        <w:t>5</w:t>
      </w:r>
      <w:r w:rsidRPr="009C7EC0">
        <w:rPr>
          <w:rFonts w:ascii="Calibri" w:hAnsi="Calibri" w:cs="Verdana"/>
        </w:rPr>
        <w:t>.</w:t>
      </w:r>
      <w:r>
        <w:rPr>
          <w:rFonts w:ascii="Calibri" w:hAnsi="Calibri" w:cs="Verdana"/>
        </w:rPr>
        <w:t xml:space="preserve"> </w:t>
      </w:r>
      <w:r w:rsidRPr="009C7EC0">
        <w:rPr>
          <w:rFonts w:ascii="Calibri" w:hAnsi="Calibri" w:cs="Verdana"/>
          <w:b/>
          <w:bCs/>
        </w:rPr>
        <w:t>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>wyposażenie dydaktyczne i pomieszczenia</w:t>
      </w:r>
      <w:r w:rsidRPr="009C7EC0">
        <w:rPr>
          <w:rFonts w:ascii="Calibri" w:eastAsia="Arial" w:hAnsi="Calibri" w:cs="Verdana"/>
        </w:rPr>
        <w:t xml:space="preserve"> dostosowane do potrzeb szkolenia z uwzględnieniem bezpiecznych i higienicznych warunków realizacji szkolenia.</w:t>
      </w:r>
    </w:p>
    <w:p w:rsidR="005F7056" w:rsidRPr="009C7EC0" w:rsidRDefault="005F7056" w:rsidP="005F7056">
      <w:pPr>
        <w:tabs>
          <w:tab w:val="left" w:pos="4089"/>
        </w:tabs>
        <w:jc w:val="both"/>
        <w:rPr>
          <w:rFonts w:ascii="Calibri" w:hAnsi="Calibri" w:cs="Verdana"/>
        </w:rPr>
      </w:pPr>
      <w:r>
        <w:rPr>
          <w:rFonts w:ascii="Calibri" w:eastAsia="Arial" w:hAnsi="Calibri" w:cs="Verdana"/>
        </w:rPr>
        <w:t xml:space="preserve">6. </w:t>
      </w:r>
      <w:r w:rsidRPr="009C077A">
        <w:rPr>
          <w:rFonts w:ascii="Calibri" w:eastAsia="Arial" w:hAnsi="Calibri" w:cs="Verdana"/>
          <w:b/>
        </w:rPr>
        <w:t>Posiadam/y certyfikaty jakości usług</w:t>
      </w:r>
      <w:r w:rsidR="000F3C37">
        <w:rPr>
          <w:rFonts w:ascii="Calibri" w:eastAsia="Arial" w:hAnsi="Calibri" w:cs="Verdana"/>
        </w:rPr>
        <w:t xml:space="preserve"> (</w:t>
      </w:r>
      <w:r>
        <w:rPr>
          <w:rFonts w:ascii="Calibri" w:eastAsia="Arial" w:hAnsi="Calibri" w:cs="Verdana"/>
        </w:rPr>
        <w:t>proszę wymienić</w:t>
      </w:r>
      <w:r w:rsidR="000F3C37">
        <w:rPr>
          <w:rFonts w:ascii="Calibri" w:eastAsia="Arial" w:hAnsi="Calibri" w:cs="Verdana"/>
        </w:rPr>
        <w:t xml:space="preserve"> i </w:t>
      </w:r>
      <w:r w:rsidR="000F3C37" w:rsidRPr="006338FA">
        <w:rPr>
          <w:rFonts w:ascii="Calibri" w:eastAsia="Arial" w:hAnsi="Calibri" w:cs="Verdana"/>
          <w:b/>
        </w:rPr>
        <w:t>załączyć kopie stosownych dokumentów</w:t>
      </w:r>
      <w:r w:rsidRPr="006338FA">
        <w:rPr>
          <w:rFonts w:ascii="Calibri" w:eastAsia="Arial" w:hAnsi="Calibri" w:cs="Verdana"/>
          <w:b/>
        </w:rPr>
        <w:t>)</w:t>
      </w:r>
      <w:r>
        <w:rPr>
          <w:rFonts w:ascii="Calibri" w:eastAsia="Arial" w:hAnsi="Calibri" w:cs="Verdana"/>
        </w:rPr>
        <w:t xml:space="preserve"> ……………………………………………………………………………………………………………………………………………………… (w przypadku braku certyfikatów - należy wpisać brak)</w:t>
      </w:r>
    </w:p>
    <w:p w:rsidR="005F7056" w:rsidRPr="00562BAB" w:rsidRDefault="0088144E" w:rsidP="00562BAB">
      <w:pPr>
        <w:pStyle w:val="Style6"/>
        <w:widowControl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="Calibri" w:hAnsi="Calibri" w:cs="Verdana"/>
        </w:rPr>
        <w:t>7</w:t>
      </w:r>
      <w:r w:rsidR="005F7056" w:rsidRPr="009C7EC0">
        <w:rPr>
          <w:rFonts w:ascii="Calibri" w:hAnsi="Calibri" w:cs="Verdana"/>
        </w:rPr>
        <w:t xml:space="preserve">. </w:t>
      </w:r>
      <w:r w:rsidR="005F7056" w:rsidRPr="00562BAB">
        <w:rPr>
          <w:rFonts w:asciiTheme="minorHAnsi" w:hAnsiTheme="minorHAnsi" w:cstheme="minorHAnsi"/>
        </w:rPr>
        <w:t>Podpisuję niniejszą ofertę jako osoba do tego upoważniona</w:t>
      </w:r>
      <w:r w:rsidR="00562BAB" w:rsidRPr="00562BAB">
        <w:rPr>
          <w:rFonts w:asciiTheme="minorHAnsi" w:hAnsiTheme="minorHAnsi" w:cstheme="minorHAnsi"/>
        </w:rPr>
        <w:t xml:space="preserve"> </w:t>
      </w:r>
      <w:r w:rsidR="005F7056" w:rsidRPr="00562BAB">
        <w:rPr>
          <w:rFonts w:asciiTheme="minorHAnsi" w:hAnsiTheme="minorHAnsi" w:cstheme="minorHAnsi"/>
        </w:rPr>
        <w:t xml:space="preserve">na podstawie </w:t>
      </w:r>
      <w:r w:rsidR="00562BAB" w:rsidRPr="00562BAB">
        <w:rPr>
          <w:rFonts w:asciiTheme="minorHAnsi" w:hAnsiTheme="minorHAnsi" w:cstheme="minorHAnsi"/>
        </w:rPr>
        <w:t>w</w:t>
      </w:r>
      <w:r w:rsidR="005F7056" w:rsidRPr="00562BAB">
        <w:rPr>
          <w:rFonts w:asciiTheme="minorHAnsi" w:hAnsiTheme="minorHAnsi" w:cstheme="minorHAnsi"/>
        </w:rPr>
        <w:t>pisu z ewidencji działalności gospodarczej lub</w:t>
      </w:r>
      <w:r w:rsidR="00562BAB" w:rsidRPr="00562BAB">
        <w:rPr>
          <w:rFonts w:asciiTheme="minorHAnsi" w:hAnsiTheme="minorHAnsi" w:cstheme="minorHAnsi"/>
        </w:rPr>
        <w:t xml:space="preserve"> w</w:t>
      </w:r>
      <w:r w:rsidR="005F7056" w:rsidRPr="00562BAB">
        <w:rPr>
          <w:rFonts w:asciiTheme="minorHAnsi" w:hAnsiTheme="minorHAnsi" w:cstheme="minorHAnsi"/>
        </w:rPr>
        <w:t>pisu z Krajowego Rejestru Sądowego</w:t>
      </w:r>
      <w:r w:rsidR="00E05C62" w:rsidRPr="00562BAB">
        <w:rPr>
          <w:rFonts w:asciiTheme="minorHAnsi" w:hAnsiTheme="minorHAnsi" w:cstheme="minorHAnsi"/>
        </w:rPr>
        <w:t>.</w:t>
      </w:r>
      <w:r w:rsidR="00562BAB" w:rsidRPr="00562BAB">
        <w:rPr>
          <w:rStyle w:val="fontstyle01"/>
          <w:rFonts w:asciiTheme="minorHAnsi" w:hAnsiTheme="minorHAnsi" w:cstheme="minorHAnsi"/>
        </w:rPr>
        <w:t xml:space="preserve"> W przypadku, gdy </w:t>
      </w:r>
      <w:r w:rsidR="00562BAB">
        <w:rPr>
          <w:rStyle w:val="fontstyle01"/>
          <w:rFonts w:asciiTheme="minorHAnsi" w:hAnsiTheme="minorHAnsi" w:cstheme="minorHAnsi"/>
        </w:rPr>
        <w:t>Wykonawcę</w:t>
      </w:r>
      <w:r w:rsidR="00562BAB" w:rsidRPr="00562BAB">
        <w:rPr>
          <w:rStyle w:val="fontstyle01"/>
          <w:rFonts w:asciiTheme="minorHAnsi" w:hAnsiTheme="minorHAnsi" w:cstheme="minorHAnsi"/>
        </w:rPr>
        <w:t xml:space="preserve"> reprezentuje pełnomocnik, do </w:t>
      </w:r>
      <w:r w:rsidR="00562BAB">
        <w:rPr>
          <w:rStyle w:val="fontstyle01"/>
          <w:rFonts w:asciiTheme="minorHAnsi" w:hAnsiTheme="minorHAnsi" w:cstheme="minorHAnsi"/>
        </w:rPr>
        <w:t>formularza ofertowego</w:t>
      </w:r>
      <w:r w:rsidR="00562BAB">
        <w:rPr>
          <w:rFonts w:asciiTheme="minorHAnsi" w:hAnsiTheme="minorHAnsi" w:cstheme="minorHAnsi"/>
          <w:color w:val="000000"/>
        </w:rPr>
        <w:t xml:space="preserve"> </w:t>
      </w:r>
      <w:r w:rsidR="00562BAB" w:rsidRPr="00562BAB">
        <w:rPr>
          <w:rStyle w:val="fontstyle01"/>
          <w:rFonts w:asciiTheme="minorHAnsi" w:hAnsiTheme="minorHAnsi" w:cstheme="minorHAnsi"/>
        </w:rPr>
        <w:t>należy załączyć pełnomocnictwo określające jego zakres i podpisane przez osoby</w:t>
      </w:r>
      <w:r w:rsidR="00DE6992">
        <w:rPr>
          <w:rFonts w:asciiTheme="minorHAnsi" w:hAnsiTheme="minorHAnsi" w:cstheme="minorHAnsi"/>
          <w:color w:val="000000"/>
        </w:rPr>
        <w:t xml:space="preserve"> </w:t>
      </w:r>
      <w:r w:rsidR="00562BAB" w:rsidRPr="00562BAB">
        <w:rPr>
          <w:rStyle w:val="fontstyle01"/>
          <w:rFonts w:asciiTheme="minorHAnsi" w:hAnsiTheme="minorHAnsi" w:cstheme="minorHAnsi"/>
        </w:rPr>
        <w:t>uprawnione do reprezentacji</w:t>
      </w:r>
      <w:r w:rsidR="00562BAB">
        <w:rPr>
          <w:rStyle w:val="fontstyle01"/>
          <w:rFonts w:asciiTheme="minorHAnsi" w:hAnsiTheme="minorHAnsi" w:cstheme="minorHAnsi"/>
        </w:rPr>
        <w:t xml:space="preserve">. </w:t>
      </w:r>
      <w:r w:rsidR="00562BAB" w:rsidRPr="00562BAB">
        <w:rPr>
          <w:rStyle w:val="fontstyle01"/>
          <w:rFonts w:asciiTheme="minorHAnsi" w:hAnsiTheme="minorHAnsi" w:cstheme="minorHAnsi"/>
        </w:rPr>
        <w:t xml:space="preserve"> </w:t>
      </w:r>
    </w:p>
    <w:p w:rsidR="005F7056" w:rsidRPr="00D139E5" w:rsidRDefault="0088144E" w:rsidP="005F7056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5F7056" w:rsidRPr="00D139E5">
        <w:rPr>
          <w:rFonts w:ascii="Calibri" w:hAnsi="Calibri" w:cs="Calibri"/>
        </w:rPr>
        <w:t xml:space="preserve">. </w:t>
      </w:r>
      <w:r w:rsidR="005F7056" w:rsidRPr="00D139E5">
        <w:rPr>
          <w:rFonts w:ascii="Calibri" w:hAnsi="Calibri" w:cs="Calibri"/>
          <w:color w:val="000000"/>
        </w:rPr>
        <w:t xml:space="preserve">Oświadczam, że wypełniłem obowiązki informacyjne przewidziane w art. 13 lub art. 14 RODO wobec osób fizycznych, </w:t>
      </w:r>
      <w:r w:rsidR="005F7056" w:rsidRPr="00D139E5">
        <w:rPr>
          <w:rFonts w:ascii="Calibri" w:hAnsi="Calibri" w:cs="Calibri"/>
        </w:rPr>
        <w:t>od których dane osobowe bezpośrednio lub pośrednio pozyskałem</w:t>
      </w:r>
      <w:r w:rsidR="005F7056" w:rsidRPr="00D139E5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="005F7056" w:rsidRPr="00D139E5">
        <w:rPr>
          <w:rFonts w:ascii="Calibri" w:hAnsi="Calibri" w:cs="Calibri"/>
        </w:rPr>
        <w:t>.</w:t>
      </w:r>
    </w:p>
    <w:p w:rsidR="007B22CA" w:rsidRDefault="007B22CA" w:rsidP="007B22C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 Oświadczam, że:</w:t>
      </w:r>
    </w:p>
    <w:p w:rsidR="007B22CA" w:rsidRDefault="007B22CA" w:rsidP="007B22CA">
      <w:pPr>
        <w:pStyle w:val="Akapitzlist"/>
        <w:numPr>
          <w:ilvl w:val="0"/>
          <w:numId w:val="33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Podmiot, który reprezentuję </w:t>
      </w:r>
      <w:r>
        <w:rPr>
          <w:rFonts w:ascii="Calibri" w:hAnsi="Calibri" w:cs="Calibri"/>
          <w:b/>
        </w:rPr>
        <w:t>nie znajduje się / znajduje się*</w:t>
      </w:r>
      <w:r>
        <w:rPr>
          <w:rFonts w:ascii="Calibri" w:hAnsi="Calibri" w:cs="Calibri"/>
        </w:rPr>
        <w:t xml:space="preserve"> w grupie podmiotów,  jak również, </w:t>
      </w:r>
      <w:r>
        <w:rPr>
          <w:rFonts w:ascii="Calibri" w:hAnsi="Calibri" w:cs="Calibri"/>
          <w:b/>
        </w:rPr>
        <w:t>nie jest / jest</w:t>
      </w:r>
      <w:r>
        <w:rPr>
          <w:rFonts w:ascii="Calibri" w:hAnsi="Calibri" w:cs="Calibri"/>
        </w:rPr>
        <w:t xml:space="preserve">* powiązany osobiście, organizacyjnie, gospodarczo, finansowo       z osobami i podmiotami, wykazanymi na </w:t>
      </w:r>
      <w:r>
        <w:rPr>
          <w:rFonts w:ascii="Calibri" w:hAnsi="Calibri" w:cs="Calibri"/>
          <w:i/>
        </w:rPr>
        <w:t xml:space="preserve">Liście osób i podmiotów, wobec których są stosowane środki </w:t>
      </w:r>
      <w:proofErr w:type="spellStart"/>
      <w:r>
        <w:rPr>
          <w:rFonts w:ascii="Calibri" w:hAnsi="Calibri" w:cs="Calibri"/>
          <w:i/>
        </w:rPr>
        <w:t>sankcyjne</w:t>
      </w:r>
      <w:proofErr w:type="spellEnd"/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- prowadzonej przez Ministra Spraw Wewnętrznych i Administracji i publikowanej w Biuletynie Informacji Publicznej, na stronie podmiotowej ministerstwa właściwego do spraw wewnętrznych, o której mowa                       w ustawie z dnia 13.04.2022r. o szczególnych rozwiązaniach w zakresie przeciwdziałania wspieraniu agresji na Ukrainę oraz służących ochronie bezpieczeństwa narodowego (Dz. U. poz. 835);</w:t>
      </w:r>
    </w:p>
    <w:p w:rsidR="007B22CA" w:rsidRDefault="007B22CA" w:rsidP="00562BAB">
      <w:pPr>
        <w:pStyle w:val="Akapitzlist"/>
        <w:numPr>
          <w:ilvl w:val="0"/>
          <w:numId w:val="33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Podmiot, który reprezentuję </w:t>
      </w:r>
      <w:r>
        <w:rPr>
          <w:rFonts w:ascii="Calibri" w:hAnsi="Calibri" w:cs="Calibri"/>
          <w:b/>
        </w:rPr>
        <w:t>nie znajduje się / znajduje się*</w:t>
      </w:r>
      <w:r>
        <w:rPr>
          <w:rFonts w:ascii="Calibri" w:hAnsi="Calibri" w:cs="Calibri"/>
        </w:rPr>
        <w:t xml:space="preserve"> w załączniku nr 1 do Rozporządzenia Rady (UE) nr 269/2014 oraz w załączniku nr 1 do Rozporządzenia Rady (WE) nr 765/2006 - wykazy osób fizycznych i prawnych, podmiotów i organów podlegających sankcjom.</w:t>
      </w:r>
    </w:p>
    <w:p w:rsidR="00DE6992" w:rsidRPr="00562BAB" w:rsidRDefault="00DE6992" w:rsidP="00DE6992">
      <w:pPr>
        <w:pStyle w:val="Akapitzlist"/>
        <w:ind w:left="567"/>
        <w:jc w:val="both"/>
        <w:rPr>
          <w:rFonts w:ascii="Calibri" w:hAnsi="Calibri" w:cs="Calibri"/>
        </w:rPr>
      </w:pPr>
    </w:p>
    <w:p w:rsidR="005F7056" w:rsidRPr="009C7EC0" w:rsidRDefault="005F7056" w:rsidP="005F7056">
      <w:pPr>
        <w:ind w:left="3720" w:firstLine="528"/>
        <w:rPr>
          <w:rFonts w:ascii="Calibri" w:hAnsi="Calibri" w:cs="Times New Roman"/>
        </w:rPr>
      </w:pPr>
      <w:r w:rsidRPr="009C7EC0">
        <w:rPr>
          <w:rFonts w:ascii="Calibri" w:hAnsi="Calibri" w:cs="Times New Roman"/>
        </w:rPr>
        <w:t>……………………………………</w:t>
      </w:r>
      <w:r>
        <w:rPr>
          <w:rFonts w:ascii="Calibri" w:hAnsi="Calibri" w:cs="Times New Roman"/>
        </w:rPr>
        <w:t>………………………………..</w:t>
      </w:r>
    </w:p>
    <w:p w:rsidR="005F7056" w:rsidRPr="00562BAB" w:rsidRDefault="005F7056" w:rsidP="005F7056">
      <w:pPr>
        <w:ind w:left="4956"/>
        <w:rPr>
          <w:rFonts w:ascii="Calibri" w:hAnsi="Calibri" w:cs="Times New Roman"/>
          <w:sz w:val="20"/>
          <w:szCs w:val="20"/>
        </w:rPr>
      </w:pPr>
      <w:r w:rsidRPr="00562BAB">
        <w:rPr>
          <w:rFonts w:ascii="Calibri" w:hAnsi="Calibri" w:cs="Times New Roman"/>
          <w:sz w:val="20"/>
          <w:szCs w:val="20"/>
        </w:rPr>
        <w:t>/Pi</w:t>
      </w:r>
      <w:r w:rsidR="00E05C62" w:rsidRPr="00562BAB">
        <w:rPr>
          <w:rFonts w:ascii="Calibri" w:hAnsi="Calibri" w:cs="Times New Roman"/>
          <w:sz w:val="20"/>
          <w:szCs w:val="20"/>
        </w:rPr>
        <w:t>eczęć i podpis W</w:t>
      </w:r>
      <w:r w:rsidRPr="00562BAB">
        <w:rPr>
          <w:rFonts w:ascii="Calibri" w:hAnsi="Calibri" w:cs="Times New Roman"/>
          <w:sz w:val="20"/>
          <w:szCs w:val="20"/>
        </w:rPr>
        <w:t>ykonawcy</w:t>
      </w:r>
    </w:p>
    <w:p w:rsidR="005F7056" w:rsidRPr="00562BAB" w:rsidRDefault="005F7056" w:rsidP="005F7056">
      <w:pPr>
        <w:ind w:left="4956"/>
        <w:rPr>
          <w:rFonts w:ascii="Calibri" w:hAnsi="Calibri" w:cs="Times New Roman"/>
          <w:sz w:val="20"/>
          <w:szCs w:val="20"/>
        </w:rPr>
      </w:pPr>
      <w:r w:rsidRPr="00562BAB">
        <w:rPr>
          <w:rFonts w:ascii="Calibri" w:hAnsi="Calibri" w:cs="Times New Roman"/>
          <w:sz w:val="20"/>
          <w:szCs w:val="20"/>
        </w:rPr>
        <w:t xml:space="preserve">   </w:t>
      </w:r>
      <w:r w:rsidRPr="00562BAB">
        <w:rPr>
          <w:rFonts w:ascii="Calibri" w:hAnsi="Calibri"/>
          <w:sz w:val="20"/>
          <w:szCs w:val="20"/>
        </w:rPr>
        <w:t xml:space="preserve">lub osoby upoważnionej/  </w:t>
      </w:r>
    </w:p>
    <w:p w:rsidR="005F7056" w:rsidRDefault="005F7056" w:rsidP="005F7056">
      <w:pPr>
        <w:pStyle w:val="Bodytext30"/>
      </w:pPr>
    </w:p>
    <w:p w:rsidR="00384283" w:rsidRPr="00DC4484" w:rsidRDefault="00E05C62" w:rsidP="005F7056">
      <w:pPr>
        <w:pStyle w:val="Bodytext30"/>
        <w:rPr>
          <w:b w:val="0"/>
          <w:sz w:val="20"/>
          <w:szCs w:val="20"/>
        </w:rPr>
      </w:pPr>
      <w:r w:rsidRPr="00DC4484">
        <w:rPr>
          <w:b w:val="0"/>
          <w:sz w:val="20"/>
          <w:szCs w:val="20"/>
        </w:rPr>
        <w:t>* niepotrzebne skreślić</w:t>
      </w:r>
    </w:p>
    <w:sectPr w:rsidR="00384283" w:rsidRPr="00DC4484" w:rsidSect="00487744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1304" w:bottom="1378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FA" w:rsidRDefault="006338FA" w:rsidP="001C7EA9">
      <w:r>
        <w:separator/>
      </w:r>
    </w:p>
  </w:endnote>
  <w:endnote w:type="continuationSeparator" w:id="0">
    <w:p w:rsidR="006338FA" w:rsidRDefault="006338FA" w:rsidP="001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FA" w:rsidRDefault="006338FA">
    <w:pPr>
      <w:rPr>
        <w:sz w:val="2"/>
        <w:szCs w:val="2"/>
      </w:rPr>
    </w:pPr>
    <w:r w:rsidRPr="002C5D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1" type="#_x0000_t202" style="position:absolute;margin-left:479.95pt;margin-top:828.65pt;width:45.9pt;height:5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K5qQ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" filled="f" stroked="f">
          <v:textbox style="mso-fit-shape-to-text:t" inset="0,0,0,0">
            <w:txbxContent>
              <w:p w:rsidR="006338FA" w:rsidRDefault="006338FA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0"/>
                    <w:lang w:eastAsia="pl-PL"/>
                  </w:rPr>
                  <w:t xml:space="preserve">Strona </w:t>
                </w:r>
                <w:r w:rsidRPr="002C5D76">
                  <w:fldChar w:fldCharType="begin"/>
                </w:r>
                <w:r>
                  <w:instrText xml:space="preserve"> PAGE \* MERGEFORMAT </w:instrText>
                </w:r>
                <w:r w:rsidRPr="002C5D76">
                  <w:fldChar w:fldCharType="separate"/>
                </w:r>
                <w:r w:rsidRPr="009B420E">
                  <w:rPr>
                    <w:rStyle w:val="Headerorfooter0"/>
                    <w:noProof/>
                    <w:lang w:eastAsia="pl-PL"/>
                  </w:rPr>
                  <w:t>12</w:t>
                </w:r>
                <w:r>
                  <w:rPr>
                    <w:rStyle w:val="Headerorfooter0"/>
                    <w:noProof/>
                    <w:lang w:eastAsia="pl-PL"/>
                  </w:rPr>
                  <w:fldChar w:fldCharType="end"/>
                </w:r>
                <w:r>
                  <w:rPr>
                    <w:rStyle w:val="Headerorfooter0"/>
                    <w:lang w:eastAsia="pl-PL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FA" w:rsidRDefault="006338F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FA" w:rsidRDefault="006338FA" w:rsidP="001C7EA9">
      <w:r>
        <w:separator/>
      </w:r>
    </w:p>
  </w:footnote>
  <w:footnote w:type="continuationSeparator" w:id="0">
    <w:p w:rsidR="006338FA" w:rsidRDefault="006338FA" w:rsidP="001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FA" w:rsidRPr="000F1811" w:rsidRDefault="006338FA" w:rsidP="00F03A46">
    <w:pPr>
      <w:pStyle w:val="Nagwek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FA" w:rsidRDefault="006338FA">
    <w:pPr>
      <w:rPr>
        <w:sz w:val="2"/>
        <w:szCs w:val="2"/>
      </w:rPr>
    </w:pPr>
    <w:r w:rsidRPr="002C5D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9" type="#_x0000_t202" style="position:absolute;margin-left:81.65pt;margin-top:64.4pt;width:42.65pt;height:8.0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RUrg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" filled="f" stroked="f">
          <v:textbox style="mso-fit-shape-to-text:t" inset="0,0,0,0">
            <w:txbxContent>
              <w:p w:rsidR="006338FA" w:rsidRDefault="006338FA">
                <w:pPr>
                  <w:pStyle w:val="Headerorfooter1"/>
                  <w:shd w:val="clear" w:color="auto" w:fill="auto"/>
                  <w:tabs>
                    <w:tab w:val="right" w:pos="853"/>
                  </w:tabs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Pr="002C5D76">
      <w:rPr>
        <w:noProof/>
      </w:rPr>
      <w:pict>
        <v:shape id="Text Box 5" o:spid="_x0000_s1030" type="#_x0000_t202" style="position:absolute;margin-left:338.65pt;margin-top:50.55pt;width:3.2pt;height:8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" filled="f" stroked="f">
          <v:textbox style="mso-fit-shape-to-text:t" inset="0,0,0,0">
            <w:txbxContent>
              <w:p w:rsidR="006338FA" w:rsidRDefault="006338FA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DA0213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97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2AF2885"/>
    <w:multiLevelType w:val="hybridMultilevel"/>
    <w:tmpl w:val="4DB6A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553D7B"/>
    <w:multiLevelType w:val="multilevel"/>
    <w:tmpl w:val="66CE5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4242A5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A267B58"/>
    <w:multiLevelType w:val="hybridMultilevel"/>
    <w:tmpl w:val="9392DEF0"/>
    <w:lvl w:ilvl="0" w:tplc="02ACF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F051A6"/>
    <w:multiLevelType w:val="hybridMultilevel"/>
    <w:tmpl w:val="9DD0A16A"/>
    <w:lvl w:ilvl="0" w:tplc="DB12C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459D4"/>
    <w:multiLevelType w:val="singleLevel"/>
    <w:tmpl w:val="2B50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1CB61DCF"/>
    <w:multiLevelType w:val="singleLevel"/>
    <w:tmpl w:val="2FA42D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5F7AEF"/>
    <w:multiLevelType w:val="singleLevel"/>
    <w:tmpl w:val="F8F2E8B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6D57692"/>
    <w:multiLevelType w:val="hybridMultilevel"/>
    <w:tmpl w:val="2FA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B31D2"/>
    <w:multiLevelType w:val="hybridMultilevel"/>
    <w:tmpl w:val="26D88ED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0A1F"/>
    <w:multiLevelType w:val="singleLevel"/>
    <w:tmpl w:val="E8DE1C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90F30"/>
    <w:multiLevelType w:val="multilevel"/>
    <w:tmpl w:val="C4744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DE07C9"/>
    <w:multiLevelType w:val="hybridMultilevel"/>
    <w:tmpl w:val="089EF30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F4A16"/>
    <w:multiLevelType w:val="hybridMultilevel"/>
    <w:tmpl w:val="F5EAD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2C7"/>
    <w:multiLevelType w:val="singleLevel"/>
    <w:tmpl w:val="793699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>
    <w:nsid w:val="496C656C"/>
    <w:multiLevelType w:val="hybridMultilevel"/>
    <w:tmpl w:val="A10A7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7D1A45"/>
    <w:multiLevelType w:val="multilevel"/>
    <w:tmpl w:val="E1B8E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603E35"/>
    <w:multiLevelType w:val="hybridMultilevel"/>
    <w:tmpl w:val="074C3734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63131"/>
    <w:multiLevelType w:val="singleLevel"/>
    <w:tmpl w:val="B78AA4F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5FDE130F"/>
    <w:multiLevelType w:val="multilevel"/>
    <w:tmpl w:val="876E026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>
    <w:nsid w:val="6CB6437A"/>
    <w:multiLevelType w:val="hybridMultilevel"/>
    <w:tmpl w:val="B85077B4"/>
    <w:lvl w:ilvl="0" w:tplc="F586CE42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F4F3E"/>
    <w:multiLevelType w:val="multilevel"/>
    <w:tmpl w:val="4CA0F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0">
    <w:nsid w:val="6FC65C4F"/>
    <w:multiLevelType w:val="hybridMultilevel"/>
    <w:tmpl w:val="0EA07D4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C7327"/>
    <w:multiLevelType w:val="multilevel"/>
    <w:tmpl w:val="FDB8FF4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2D06E5D"/>
    <w:multiLevelType w:val="hybridMultilevel"/>
    <w:tmpl w:val="69EE56BC"/>
    <w:lvl w:ilvl="0" w:tplc="C03E93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558A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31"/>
  </w:num>
  <w:num w:numId="5">
    <w:abstractNumId w:val="18"/>
  </w:num>
  <w:num w:numId="6">
    <w:abstractNumId w:val="24"/>
  </w:num>
  <w:num w:numId="7">
    <w:abstractNumId w:val="33"/>
  </w:num>
  <w:num w:numId="8">
    <w:abstractNumId w:val="12"/>
  </w:num>
  <w:num w:numId="9">
    <w:abstractNumId w:val="15"/>
  </w:num>
  <w:num w:numId="10">
    <w:abstractNumId w:val="26"/>
  </w:num>
  <w:num w:numId="11">
    <w:abstractNumId w:val="11"/>
  </w:num>
  <w:num w:numId="12">
    <w:abstractNumId w:val="21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6"/>
  </w:num>
  <w:num w:numId="18">
    <w:abstractNumId w:val="27"/>
  </w:num>
  <w:num w:numId="19">
    <w:abstractNumId w:val="29"/>
  </w:num>
  <w:num w:numId="20">
    <w:abstractNumId w:val="1"/>
  </w:num>
  <w:num w:numId="21">
    <w:abstractNumId w:val="2"/>
  </w:num>
  <w:num w:numId="22">
    <w:abstractNumId w:val="3"/>
  </w:num>
  <w:num w:numId="23">
    <w:abstractNumId w:val="28"/>
  </w:num>
  <w:num w:numId="24">
    <w:abstractNumId w:val="22"/>
  </w:num>
  <w:num w:numId="25">
    <w:abstractNumId w:val="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30"/>
  </w:num>
  <w:num w:numId="30">
    <w:abstractNumId w:val="32"/>
  </w:num>
  <w:num w:numId="31">
    <w:abstractNumId w:val="14"/>
  </w:num>
  <w:num w:numId="32">
    <w:abstractNumId w:val="0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3A46"/>
    <w:rsid w:val="00090ACF"/>
    <w:rsid w:val="000B0389"/>
    <w:rsid w:val="000C11DB"/>
    <w:rsid w:val="000C6591"/>
    <w:rsid w:val="000F3C37"/>
    <w:rsid w:val="001816A5"/>
    <w:rsid w:val="001C7EA9"/>
    <w:rsid w:val="001D45D8"/>
    <w:rsid w:val="002033FE"/>
    <w:rsid w:val="002153DB"/>
    <w:rsid w:val="00222D81"/>
    <w:rsid w:val="00235AC2"/>
    <w:rsid w:val="00235E6E"/>
    <w:rsid w:val="0026720F"/>
    <w:rsid w:val="002A29C1"/>
    <w:rsid w:val="002C5D76"/>
    <w:rsid w:val="002D7A3E"/>
    <w:rsid w:val="003443A2"/>
    <w:rsid w:val="003455E8"/>
    <w:rsid w:val="003546C5"/>
    <w:rsid w:val="00367C9B"/>
    <w:rsid w:val="00384283"/>
    <w:rsid w:val="003C094E"/>
    <w:rsid w:val="00421598"/>
    <w:rsid w:val="00457496"/>
    <w:rsid w:val="00487744"/>
    <w:rsid w:val="004930C2"/>
    <w:rsid w:val="005312A3"/>
    <w:rsid w:val="00562BAB"/>
    <w:rsid w:val="005816BD"/>
    <w:rsid w:val="005F7056"/>
    <w:rsid w:val="006338FA"/>
    <w:rsid w:val="00643DF2"/>
    <w:rsid w:val="006A5769"/>
    <w:rsid w:val="006C77B3"/>
    <w:rsid w:val="006E5497"/>
    <w:rsid w:val="007305B8"/>
    <w:rsid w:val="007A2C8E"/>
    <w:rsid w:val="007B22CA"/>
    <w:rsid w:val="007B4CAC"/>
    <w:rsid w:val="007F3A6E"/>
    <w:rsid w:val="007F67A2"/>
    <w:rsid w:val="008718EA"/>
    <w:rsid w:val="0088144E"/>
    <w:rsid w:val="00885C0F"/>
    <w:rsid w:val="0089116A"/>
    <w:rsid w:val="008B56C4"/>
    <w:rsid w:val="008D6D07"/>
    <w:rsid w:val="008F5D25"/>
    <w:rsid w:val="0096615F"/>
    <w:rsid w:val="009811CA"/>
    <w:rsid w:val="0099682F"/>
    <w:rsid w:val="009C4AB2"/>
    <w:rsid w:val="00A01C26"/>
    <w:rsid w:val="00AA575B"/>
    <w:rsid w:val="00AB66A2"/>
    <w:rsid w:val="00AC2B9C"/>
    <w:rsid w:val="00B708B2"/>
    <w:rsid w:val="00BE3658"/>
    <w:rsid w:val="00C0148A"/>
    <w:rsid w:val="00C9063C"/>
    <w:rsid w:val="00CB213E"/>
    <w:rsid w:val="00D50E73"/>
    <w:rsid w:val="00D96CBB"/>
    <w:rsid w:val="00DA3341"/>
    <w:rsid w:val="00DC4484"/>
    <w:rsid w:val="00DE6992"/>
    <w:rsid w:val="00DF29B1"/>
    <w:rsid w:val="00E05C62"/>
    <w:rsid w:val="00E10938"/>
    <w:rsid w:val="00E125F6"/>
    <w:rsid w:val="00E65A7E"/>
    <w:rsid w:val="00ED786C"/>
    <w:rsid w:val="00EE460A"/>
    <w:rsid w:val="00F03A46"/>
    <w:rsid w:val="00F163D2"/>
    <w:rsid w:val="00F774BC"/>
    <w:rsid w:val="00F809D2"/>
    <w:rsid w:val="00FA01F0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3A46"/>
    <w:pPr>
      <w:keepNext/>
      <w:widowControl/>
      <w:jc w:val="right"/>
      <w:outlineLvl w:val="1"/>
    </w:pPr>
    <w:rPr>
      <w:rFonts w:ascii="Times New (W1)" w:hAnsi="Times New (W1)" w:cs="Times New Roman"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F03A46"/>
    <w:pPr>
      <w:keepNext/>
      <w:widowControl/>
      <w:suppressAutoHyphens/>
      <w:spacing w:before="240" w:after="60"/>
      <w:outlineLvl w:val="2"/>
    </w:pPr>
    <w:rPr>
      <w:rFonts w:ascii="Arial" w:hAnsi="Arial" w:cs="Times New Roman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03A46"/>
    <w:pPr>
      <w:keepNext/>
      <w:widowControl/>
      <w:outlineLvl w:val="3"/>
    </w:pPr>
    <w:rPr>
      <w:rFonts w:ascii="Times New Roman" w:hAnsi="Times New Roman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A46"/>
    <w:pPr>
      <w:keepNext/>
      <w:widowControl/>
      <w:suppressAutoHyphens/>
      <w:jc w:val="right"/>
      <w:outlineLvl w:val="5"/>
    </w:pPr>
    <w:rPr>
      <w:rFonts w:ascii="Times New Roman" w:hAnsi="Times New Roman" w:cs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3A46"/>
    <w:rPr>
      <w:rFonts w:ascii="Times New (W1)" w:eastAsia="Times New Roman" w:hAnsi="Times New (W1)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A46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link w:val="Bodytext2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link w:val="Headerorfooter1"/>
    <w:locked/>
    <w:rsid w:val="00F03A4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3">
    <w:name w:val="Body text (3)_"/>
    <w:link w:val="Bodytext30"/>
    <w:locked/>
    <w:rsid w:val="00F03A46"/>
    <w:rPr>
      <w:rFonts w:ascii="Times New Roman" w:hAnsi="Times New Roman" w:cs="Times New Roman"/>
      <w:b/>
      <w:bCs/>
      <w:i/>
      <w:iCs/>
      <w:color w:val="000000"/>
    </w:rPr>
  </w:style>
  <w:style w:type="character" w:customStyle="1" w:styleId="Bodytext">
    <w:name w:val="Body text_"/>
    <w:link w:val="Bodytext1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Italic1">
    <w:name w:val="Body text + Italic1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Bodytext7">
    <w:name w:val="Body text (7)_"/>
    <w:link w:val="Bodytext71"/>
    <w:locked/>
    <w:rsid w:val="00F03A46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locked/>
    <w:rsid w:val="00F03A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11">
    <w:name w:val="Body text (11)_"/>
    <w:link w:val="Bodytext111"/>
    <w:locked/>
    <w:rsid w:val="00F03A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6">
    <w:name w:val="Heading #6_"/>
    <w:link w:val="Heading6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link w:val="Bodytext120"/>
    <w:locked/>
    <w:rsid w:val="00F03A46"/>
    <w:rPr>
      <w:rFonts w:ascii="SimHei" w:eastAsia="SimHei" w:hAnsi="SimHei" w:cs="SimHei"/>
      <w:spacing w:val="-10"/>
      <w:shd w:val="clear" w:color="auto" w:fill="FFFFFF"/>
    </w:rPr>
  </w:style>
  <w:style w:type="character" w:customStyle="1" w:styleId="Bodytext13">
    <w:name w:val="Body text (13)_"/>
    <w:link w:val="Bodytext130"/>
    <w:locked/>
    <w:rsid w:val="00F03A4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pt">
    <w:name w:val="Body text + 7 pt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9pt">
    <w:name w:val="Body text + 9 pt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9SimHei">
    <w:name w:val="Body text (9) + SimHei"/>
    <w:aliases w:val="11 pt,Not Italic1"/>
    <w:rsid w:val="00F03A46"/>
    <w:rPr>
      <w:rFonts w:ascii="SimHei" w:eastAsia="SimHei" w:hAnsi="SimHei" w:cs="SimHei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4">
    <w:name w:val="Body text (14)_"/>
    <w:link w:val="Bodytext140"/>
    <w:locked/>
    <w:rsid w:val="00F03A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13NotItalic">
    <w:name w:val="Body text (13) + Not Italic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">
    <w:name w:val="Heading #5_"/>
    <w:link w:val="Heading50"/>
    <w:locked/>
    <w:rsid w:val="00F03A46"/>
    <w:rPr>
      <w:rFonts w:ascii="Franklin Gothic Heavy" w:eastAsia="Times New Roman" w:hAnsi="Franklin Gothic Heavy" w:cs="Franklin Gothic Heavy"/>
      <w:sz w:val="20"/>
      <w:szCs w:val="20"/>
      <w:shd w:val="clear" w:color="auto" w:fill="FFFFFF"/>
    </w:rPr>
  </w:style>
  <w:style w:type="character" w:customStyle="1" w:styleId="Bodytext15">
    <w:name w:val="Body text (15)_"/>
    <w:link w:val="Bodytext150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Bodytext9pt2">
    <w:name w:val="Body text + 9 pt2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Bodytext20">
    <w:name w:val="Body text (2)"/>
    <w:basedOn w:val="Normalny"/>
    <w:link w:val="Bodytext2"/>
    <w:rsid w:val="00F03A46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Headerorfooter1">
    <w:name w:val="Header or footer1"/>
    <w:basedOn w:val="Normalny"/>
    <w:link w:val="Headerorfooter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ny"/>
    <w:link w:val="Bodytext3"/>
    <w:rsid w:val="00F03A46"/>
    <w:pPr>
      <w:tabs>
        <w:tab w:val="left" w:pos="5610"/>
      </w:tabs>
      <w:spacing w:line="240" w:lineRule="exact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rsid w:val="00F03A46"/>
    <w:pPr>
      <w:shd w:val="clear" w:color="auto" w:fill="FFFFFF"/>
      <w:spacing w:line="277" w:lineRule="exact"/>
      <w:ind w:hanging="4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Bodytext71">
    <w:name w:val="Body text (7)1"/>
    <w:basedOn w:val="Normalny"/>
    <w:link w:val="Bodytext7"/>
    <w:rsid w:val="00F03A46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Bodytext90">
    <w:name w:val="Body text (9)"/>
    <w:basedOn w:val="Normalny"/>
    <w:link w:val="Bodytext9"/>
    <w:rsid w:val="00F03A46"/>
    <w:pPr>
      <w:shd w:val="clear" w:color="auto" w:fill="FFFFFF"/>
      <w:spacing w:line="238" w:lineRule="exact"/>
      <w:jc w:val="center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Bodytext111">
    <w:name w:val="Body text (11)1"/>
    <w:basedOn w:val="Normalny"/>
    <w:link w:val="Bodytext11"/>
    <w:rsid w:val="00F03A46"/>
    <w:pPr>
      <w:shd w:val="clear" w:color="auto" w:fill="FFFFFF"/>
      <w:spacing w:line="240" w:lineRule="atLeast"/>
      <w:ind w:hanging="42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Heading60">
    <w:name w:val="Heading #6"/>
    <w:basedOn w:val="Normalny"/>
    <w:link w:val="Heading6"/>
    <w:rsid w:val="00F03A46"/>
    <w:pPr>
      <w:shd w:val="clear" w:color="auto" w:fill="FFFFFF"/>
      <w:spacing w:line="238" w:lineRule="exact"/>
      <w:ind w:hanging="420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20">
    <w:name w:val="Body text (12)"/>
    <w:basedOn w:val="Normalny"/>
    <w:link w:val="Bodytext12"/>
    <w:rsid w:val="00F03A46"/>
    <w:pPr>
      <w:shd w:val="clear" w:color="auto" w:fill="FFFFFF"/>
      <w:spacing w:line="240" w:lineRule="atLeast"/>
      <w:jc w:val="both"/>
    </w:pPr>
    <w:rPr>
      <w:rFonts w:ascii="SimHei" w:eastAsia="SimHei" w:hAnsi="SimHei" w:cs="SimHei"/>
      <w:color w:val="auto"/>
      <w:spacing w:val="-10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F03A46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ny"/>
    <w:link w:val="Tablecaption"/>
    <w:rsid w:val="00F03A4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40">
    <w:name w:val="Body text (14)"/>
    <w:basedOn w:val="Normalny"/>
    <w:link w:val="Bodytext14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Heading50">
    <w:name w:val="Heading #5"/>
    <w:basedOn w:val="Normalny"/>
    <w:link w:val="Heading5"/>
    <w:rsid w:val="00F03A46"/>
    <w:pPr>
      <w:shd w:val="clear" w:color="auto" w:fill="FFFFFF"/>
      <w:spacing w:line="274" w:lineRule="exact"/>
      <w:jc w:val="both"/>
      <w:outlineLvl w:val="4"/>
    </w:pPr>
    <w:rPr>
      <w:rFonts w:ascii="Franklin Gothic Heavy" w:hAnsi="Franklin Gothic Heavy" w:cs="Franklin Gothic Heavy"/>
      <w:color w:val="auto"/>
      <w:sz w:val="20"/>
      <w:szCs w:val="20"/>
      <w:lang w:eastAsia="en-US"/>
    </w:rPr>
  </w:style>
  <w:style w:type="paragraph" w:customStyle="1" w:styleId="Bodytext150">
    <w:name w:val="Body text (15)"/>
    <w:basedOn w:val="Normalny"/>
    <w:link w:val="Bodytext15"/>
    <w:rsid w:val="00F03A4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03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46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3A46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F7056"/>
    <w:pPr>
      <w:widowControl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2153DB"/>
    <w:rPr>
      <w:b/>
      <w:bCs/>
    </w:rPr>
  </w:style>
  <w:style w:type="paragraph" w:customStyle="1" w:styleId="Tekstpodstawowy31">
    <w:name w:val="Tekst podstawowy 31"/>
    <w:basedOn w:val="Normalny"/>
    <w:rsid w:val="002153DB"/>
    <w:pPr>
      <w:suppressAutoHyphens/>
      <w:adjustRightInd w:val="0"/>
      <w:spacing w:line="360" w:lineRule="atLeast"/>
      <w:textAlignment w:val="baseline"/>
    </w:pPr>
    <w:rPr>
      <w:rFonts w:ascii="Times New Roman" w:eastAsia="Lucida Sans Unicode" w:hAnsi="Times New Roman" w:cs="Times New Roman"/>
      <w:color w:val="auto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B4C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C6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576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B22CA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62BAB"/>
    <w:pPr>
      <w:autoSpaceDE w:val="0"/>
      <w:autoSpaceDN w:val="0"/>
      <w:adjustRightInd w:val="0"/>
      <w:spacing w:line="264" w:lineRule="exact"/>
      <w:jc w:val="center"/>
    </w:pPr>
    <w:rPr>
      <w:rFonts w:ascii="Verdana" w:hAnsi="Verdana" w:cs="Times New Roman"/>
      <w:color w:val="auto"/>
    </w:rPr>
  </w:style>
  <w:style w:type="character" w:customStyle="1" w:styleId="fontstyle01">
    <w:name w:val="fontstyle01"/>
    <w:rsid w:val="00562B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93B3-7780-4F3D-8C1F-47C75E4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malgorzata.puk</cp:lastModifiedBy>
  <cp:revision>15</cp:revision>
  <cp:lastPrinted>2023-12-29T08:35:00Z</cp:lastPrinted>
  <dcterms:created xsi:type="dcterms:W3CDTF">2022-01-11T14:11:00Z</dcterms:created>
  <dcterms:modified xsi:type="dcterms:W3CDTF">2024-02-06T10:42:00Z</dcterms:modified>
</cp:coreProperties>
</file>